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2-1745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9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-77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 июл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«ПКО «М.Б.А. Финансы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Дунаевой Оксане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«ПКО «М.Б.А. Финансы»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0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Дунаевой Оксане Владимировне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2-1745</w:t>
      </w:r>
      <w:r>
        <w:rPr>
          <w:rFonts w:ascii="Times New Roman" w:eastAsia="Times New Roman" w:hAnsi="Times New Roman" w:cs="Times New Roman"/>
          <w:sz w:val="20"/>
          <w:szCs w:val="20"/>
        </w:rPr>
        <w:t>-2602/25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8rplc-0">
    <w:name w:val="cat-PhoneNumber grp-8 rplc-0"/>
    <w:basedOn w:val="DefaultParagraphFont"/>
  </w:style>
  <w:style w:type="character" w:customStyle="1" w:styleId="cat-PhoneNumbergrp-9rplc-1">
    <w:name w:val="cat-PhoneNumber grp-9 rplc-1"/>
    <w:basedOn w:val="DefaultParagraphFont"/>
  </w:style>
  <w:style w:type="character" w:customStyle="1" w:styleId="cat-PhoneNumbergrp-10rplc-8">
    <w:name w:val="cat-PhoneNumber grp-10 rplc-8"/>
    <w:basedOn w:val="DefaultParagraphFont"/>
  </w:style>
  <w:style w:type="character" w:customStyle="1" w:styleId="cat-PassportDatagrp-6rplc-10">
    <w:name w:val="cat-PassportData grp-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